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外国文学名著选编  夏倍上校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外国文学名著选编  夏倍上校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本书出售、求购地址：https://www.jiaokey.com/book/detail/12853490.html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关键词搜索：https://www.jiaokey.com/tag/外国文学名著选编  夏倍上校.html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