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书名：闪战歼敌</w:t>
      </w:r>
    </w:p>
    <w:p>
      <w:r>
        <w:t>作者：王吉厚，赵永森编</w:t>
      </w:r>
    </w:p>
    <w:p>
      <w:r>
        <w:t>出版社：哈尔滨:黑龙江美术出版社,1984.07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闪战歼敌 评论地址：https://www.jiaokey.com/book/detail/12853433.html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