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遇险的女兵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遇险的女兵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本书出售、求购地址：https://www.jiaokey.com/book/detail/12853394.html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关键词搜索：https://www.jiaokey.com/tag/遇险的女兵.html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