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书名：反侵略战争故事  不沉的阿波罗号</w:t>
      </w:r>
    </w:p>
    <w:p>
      <w:r>
        <w:t>作者：戴胜德编</w:t>
      </w:r>
    </w:p>
    <w:p>
      <w:r>
        <w:t>出版社：广州:岭南美术出版社,1984.06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反侵略战争故事  不沉的阿波罗号 评论地址：https://www.jiaokey.com/book/detail/12853387.html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