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书名：南京临时政府遗存珍档  1</w:t>
      </w:r>
    </w:p>
    <w:p>
      <w:r>
        <w:t>作者：中国第二历史&lt;font color=Red&gt;档&lt;/font&gt;案馆编</w:t>
      </w:r>
    </w:p>
    <w:p>
      <w:r>
        <w:t>出版社：南京:凤凰出版社,2011.06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南京临时政府遗存珍档  1 评论地址：https://www.jiaokey.com/book/detail/12853352.html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