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新世纪中国社会学  2006-2010  “十一五”回顾与“十二五”瞻望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新世纪中国社会学  2006-2010  “十一五”回顾与“十二五”瞻望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本书出售、求购地址：https://www.jiaokey.com/book/detail/12853318.html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关键词搜索：https://www.jiaokey.com/tag/新世纪中国社会学  2006-2010  “十一五”回顾与“十二五”瞻望.html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