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书名：昌都强巴林寺及历代帕巴拉传略</w:t>
      </w:r>
    </w:p>
    <w:p>
      <w:r>
        <w:t>作者：江参等编著</w:t>
      </w:r>
    </w:p>
    <w:p>
      <w:r>
        <w:t>出版社：北京：中国藏学出版社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昌都强巴林寺及历代帕巴拉传略 评论地址：https://www.jiaokey.com/book/detail/12853286.html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