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中国住房消费信贷与居民幸福指数</w:t>
      </w:r>
    </w:p>
    <w:p>
      <w:r>
        <w:rPr>
          <w:rFonts w:ascii="宋体" w:hAnsi="宋体" w:eastAsia="宋体"/>
          <w:sz w:val="24"/>
        </w:rPr>
        <w:t>宁薛平，周新辉著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中国住房消费信贷与居民幸福指数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宁薛平，周新辉著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本书出售、求购地址：https://www.jiaokey.com/book/detail/12853275.html</w:t>
      </w:r>
    </w:p>
    <w:p>
      <w:r>
        <w:t>更多相关图书推荐：https://www.jiaokey.com</w:t>
      </w:r>
    </w:p>
    <w:p>
      <w:r>
        <w:t>宁薛平，周新辉著 其他作品：https://www.jiaokey.com/tag/宁薛平，周新辉著.html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关键词搜索：https://www.jiaokey.com/tag/中国住房消费信贷与居民幸福指数.html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