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书名：马克思主义国际政治理论发展史研究</w:t>
      </w:r>
    </w:p>
    <w:p>
      <w:r>
        <w:t>作者：张中云，林德山，赵绪生著</w:t>
      </w:r>
    </w:p>
    <w:p>
      <w:r>
        <w:t>出版社：重庆：重庆出版社</w:t>
      </w:r>
    </w:p>
    <w:p>
      <w:r>
        <w:t>出版日期：2011.08</w:t>
      </w:r>
    </w:p>
    <w:p>
      <w:r>
        <w:t>总页数：446</w:t>
      </w:r>
    </w:p>
    <w:p>
      <w:r>
        <w:t>更多请访问教客网: www.jiaokey.com</w:t>
      </w:r>
    </w:p>
    <w:p>
      <w:r>
        <w:t>马克思主义国际政治理论发展史研究 评论地址：https://www.jiaokey.com/book/detail/12853266.html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