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矢量量化在多媒体信号处理中的应用</w:t>
      </w:r>
    </w:p>
    <w:p>
      <w:r>
        <w:rPr>
          <w:rFonts w:ascii="宋体" w:hAnsi="宋体" w:eastAsia="宋体"/>
          <w:sz w:val="24"/>
        </w:rPr>
        <w:t>陆哲明，郑为民，孙圣和著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矢量量化在多媒体信号处理中的应用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陆哲明，郑为民，孙圣和著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本书出售、求购地址：https://www.jiaokey.com/book/detail/12853152.html</w:t>
      </w:r>
    </w:p>
    <w:p>
      <w:r>
        <w:t>更多相关图书推荐：https://www.jiaokey.com</w:t>
      </w:r>
    </w:p>
    <w:p>
      <w:r>
        <w:t>陆哲明，郑为民，孙圣和著 其他作品：https://www.jiaokey.com/tag/陆哲明，郑为民，孙圣和著.html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关键词搜索：https://www.jiaokey.com/tag/矢量量化在多媒体信号处理中的应用.html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