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最新LED及其驱动电路速查手册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最新LED及其驱动电路速查手册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本书出售、求购地址：https://www.jiaokey.com/book/detail/12853126.html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关键词搜索：https://www.jiaokey.com/tag/最新LED及其驱动电路速查手册.html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