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先锋外贸口语</w:t>
      </w:r>
    </w:p>
    <w:p>
      <w:r>
        <w:rPr>
          <w:rFonts w:ascii="宋体" w:hAnsi="宋体" w:eastAsia="宋体"/>
          <w:sz w:val="24"/>
        </w:rPr>
        <w:t>先锋教育，苏州工业园区公共实训基地主编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先锋外贸口语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先锋教育，苏州工业园区公共实训基地主编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本书出售、求购地址：https://www.jiaokey.com/book/detail/12853118.html</w:t>
      </w:r>
    </w:p>
    <w:p>
      <w:r>
        <w:t>更多相关图书推荐：https://www.jiaokey.com</w:t>
      </w:r>
    </w:p>
    <w:p>
      <w:r>
        <w:t>先锋教育，苏州工业园区公共实训基地主编 其他作品：https://www.jiaokey.com/tag/先锋教育，苏州工业园区公共实训基地主编.html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关键词搜索：https://www.jiaokey.com/tag/先锋外贸口语.html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