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让销售变简单  销售团队管理五项修炼</w:t>
      </w:r>
    </w:p>
    <w:p>
      <w:r>
        <w:rPr>
          <w:rFonts w:ascii="宋体" w:hAnsi="宋体" w:eastAsia="宋体"/>
          <w:sz w:val="24"/>
        </w:rPr>
        <w:t>李宜杭主编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让销售变简单  销售团队管理五项修炼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本书出售、求购地址：https://www.jiaokey.com/book/detail/12853047.html</w:t>
      </w:r>
    </w:p>
    <w:p>
      <w:r>
        <w:t>更多相关图书推荐：https://www.jiaokey.com</w:t>
      </w:r>
    </w:p>
    <w:p>
      <w:r>
        <w:t>李宜杭主编 其他作品：https://www.jiaokey.com/tag/李宜杭主编.html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关键词搜索：https://www.jiaokey.com/tag/让销售变简单  销售团队管理五项修炼.html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