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走吧走吧，我们出轨去  袁洁平对创意的胡言乱语</w:t>
      </w:r>
    </w:p>
    <w:p>
      <w:r>
        <w:rPr>
          <w:rFonts w:ascii="宋体" w:hAnsi="宋体" w:eastAsia="宋体"/>
          <w:sz w:val="24"/>
        </w:rPr>
        <w:t>袁洁平著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走吧走吧，我们出轨去  袁洁平对创意的胡言乱语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本书出售、求购地址：https://www.jiaokey.com/book/detail/12853038.html</w:t>
      </w:r>
    </w:p>
    <w:p>
      <w:r>
        <w:t>更多相关图书推荐：https://www.jiaokey.com</w:t>
      </w:r>
    </w:p>
    <w:p>
      <w:r>
        <w:t>袁洁平著 其他作品：https://www.jiaokey.com/tag/袁洁平著.html</w:t>
      </w:r>
    </w:p>
    <w:p>
      <w:r>
        <w:t>上海:上海三联书店,2011.06 出版图书：https://www.jiaokey.com/tag/上海:上海三联书店,2011.06.html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