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太阳要永远上升  中国红色诗歌经典读本</w:t>
      </w:r>
    </w:p>
    <w:p>
      <w:r>
        <w:rPr>
          <w:rFonts w:ascii="宋体" w:hAnsi="宋体" w:eastAsia="宋体"/>
          <w:sz w:val="24"/>
        </w:rPr>
        <w:t>杨志学主编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太阳要永远上升  中国红色诗歌经典读本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本书出售、求购地址：https://www.jiaokey.com/book/detail/12853034.html</w:t>
      </w:r>
    </w:p>
    <w:p>
      <w:r>
        <w:t>更多相关图书推荐：https://www.jiaokey.com</w:t>
      </w:r>
    </w:p>
    <w:p>
      <w:r>
        <w:t>杨志学主编 其他作品：https://www.jiaokey.com/tag/杨志学主编.html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关键词搜索：https://www.jiaokey.com/tag/太阳要永远上升  中国红色诗歌经典读本.html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