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中国近现代教育思想史  卷2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中国近现代教育思想史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本书出售、求购地址：https://www.jiaokey.com/book/detail/12853011.html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关键词搜索：https://www.jiaokey.com/tag/中国近现代教育思想史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