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制造业精细化管控全方案</w:t>
      </w:r>
    </w:p>
    <w:p>
      <w:r>
        <w:rPr>
          <w:rFonts w:ascii="宋体" w:hAnsi="宋体" w:eastAsia="宋体"/>
          <w:sz w:val="24"/>
        </w:rPr>
        <w:t>张东升，莫世光编著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制造业精细化管控全方案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张东升，莫世光编著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本书出售、求购地址：https://www.jiaokey.com/book/detail/12852936.html</w:t>
      </w:r>
    </w:p>
    <w:p>
      <w:r>
        <w:t>更多相关图书推荐：https://www.jiaokey.com</w:t>
      </w:r>
    </w:p>
    <w:p>
      <w:r>
        <w:t>张东升，莫世光编著 其他作品：https://www.jiaokey.com/tag/张东升，莫世光编著.html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关键词搜索：https://www.jiaokey.com/tag/制造业精细化管控全方案.html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