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中英对照全译本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本书出售、求购地址：https://www.jiaokey.com/book/detail/12852915.html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关键词搜索：https://www.jiaokey.com/tag/瓦尔登湖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