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书名：西北大学语言文学研究丛刊  李重华诗学研究</w:t>
      </w:r>
    </w:p>
    <w:p>
      <w:r>
        <w:t>作者：王松涛著</w:t>
      </w:r>
    </w:p>
    <w:p>
      <w:r>
        <w:t>出版社：西安：三秦出版社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西北大学语言文学研究丛刊  李重华诗学研究 评论地址：https://www.jiaokey.com/book/detail/12852902.html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