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减缓气候变化  原则、目标、行动及对策</w:t>
      </w:r>
    </w:p>
    <w:p>
      <w:r>
        <w:rPr>
          <w:rFonts w:ascii="宋体" w:hAnsi="宋体" w:eastAsia="宋体"/>
          <w:sz w:val="24"/>
        </w:rPr>
        <w:t>李俊峰，徐华清，崔成等著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减缓气候变化  原则、目标、行动及对策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李俊峰，徐华清，崔成等著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本书出售、求购地址：https://www.jiaokey.com/book/detail/12852893.html</w:t>
      </w:r>
    </w:p>
    <w:p>
      <w:r>
        <w:t>更多相关图书推荐：https://www.jiaokey.com</w:t>
      </w:r>
    </w:p>
    <w:p>
      <w:r>
        <w:t>李俊峰，徐华清，崔成等著 其他作品：https://www.jiaokey.com/tag/李俊峰，徐华清，崔成等著.html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关键词搜索：https://www.jiaokey.com/tag/减缓气候变化  原则、目标、行动及对策.html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