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中国企业境外上市法律实务  修订版</w:t>
      </w:r>
    </w:p>
    <w:p>
      <w:r>
        <w:rPr>
          <w:rFonts w:ascii="宋体" w:hAnsi="宋体" w:eastAsia="宋体"/>
          <w:sz w:val="24"/>
        </w:rPr>
        <w:t>邢会强，申林平主编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中国企业境外上市法律实务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邢会强，申林平主编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本书出售、求购地址：https://www.jiaokey.com/book/detail/12852863.html</w:t>
      </w:r>
    </w:p>
    <w:p>
      <w:r>
        <w:t>更多相关图书推荐：https://www.jiaokey.com</w:t>
      </w:r>
    </w:p>
    <w:p>
      <w:r>
        <w:t>邢会强，申林平主编 其他作品：https://www.jiaokey.com/tag/邢会强，申林平主编.html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关键词搜索：https://www.jiaokey.com/tag/中国企业境外上市法律实务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