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手绘POP从入门到精通  字体设计篇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手绘POP从入门到精通  字体设计篇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本书出售、求购地址：https://www.jiaokey.com/book/detail/12852850.html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关键词搜索：https://www.jiaokey.com/tag/手绘POP从入门到精通  字体设计篇.html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