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聪明女人恋爱经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聪明女人恋爱经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本书出售、求购地址：https://www.jiaokey.com/book/detail/12852821.html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关键词搜索：https://www.jiaokey.com/tag/聪明女人恋爱经.html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