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抄底  未来十年的六大价值投资领域</w:t>
      </w:r>
    </w:p>
    <w:p>
      <w:r>
        <w:rPr>
          <w:rFonts w:ascii="宋体" w:hAnsi="宋体" w:eastAsia="宋体"/>
          <w:sz w:val="24"/>
        </w:rPr>
        <w:t>（美）斯科特·菲利普斯著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抄底  未来十年的六大价值投资领域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（美）斯科特·菲利普斯著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本书出售、求购地址：https://www.jiaokey.com/book/detail/12852817.html</w:t>
      </w:r>
    </w:p>
    <w:p>
      <w:r>
        <w:t>更多相关图书推荐：https://www.jiaokey.com</w:t>
      </w:r>
    </w:p>
    <w:p>
      <w:r>
        <w:t>（美）斯科特·菲利普斯著 其他作品：https://www.jiaokey.com/tag/（美）斯科特·菲利普斯著.html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关键词搜索：https://www.jiaokey.com/tag/抄底  未来十年的六大价值投资领域.html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