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聪明女人要懂得的攻心术  从零开始学攻心术</w:t>
      </w:r>
    </w:p>
    <w:p>
      <w:r>
        <w:rPr>
          <w:rFonts w:ascii="宋体" w:hAnsi="宋体" w:eastAsia="宋体"/>
          <w:sz w:val="24"/>
        </w:rPr>
        <w:t>刘雪纯著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聪明女人要懂得的攻心术  从零开始学攻心术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本书出售、求购地址：https://www.jiaokey.com/book/detail/12852816.html</w:t>
      </w:r>
    </w:p>
    <w:p>
      <w:r>
        <w:t>更多相关图书推荐：https://www.jiaokey.com</w:t>
      </w:r>
    </w:p>
    <w:p>
      <w:r>
        <w:t>刘雪纯著 其他作品：https://www.jiaokey.com/tag/刘雪纯著.html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关键词搜索：https://www.jiaokey.com/tag/聪明女人要懂得的攻心术  从零开始学攻心术.html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