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书名：移动商务应用实例</w:t>
      </w:r>
    </w:p>
    <w:p>
      <w:r>
        <w:t>作者：傅四保，杨兴丽，许琼来编著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移动商务应用实例 评论地址：https://www.jiaokey.com/book/detail/12852810.html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