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光子微系统  微纳技术在光器件与系统中的应用</w:t>
      </w:r>
    </w:p>
    <w:p>
      <w:r>
        <w:rPr>
          <w:rFonts w:ascii="宋体" w:hAnsi="宋体" w:eastAsia="宋体"/>
          <w:sz w:val="24"/>
        </w:rPr>
        <w:t>（挪威）索格尔德著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光子微系统  微纳技术在光器件与系统中的应用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（挪威）索格尔德著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本书出售、求购地址：https://www.jiaokey.com/book/detail/12852795.html</w:t>
      </w:r>
    </w:p>
    <w:p>
      <w:r>
        <w:t>更多相关图书推荐：https://www.jiaokey.com</w:t>
      </w:r>
    </w:p>
    <w:p>
      <w:r>
        <w:t>（挪威）索格尔德著 其他作品：https://www.jiaokey.com/tag/（挪威）索格尔德著.html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关键词搜索：https://www.jiaokey.com/tag/光子微系统  微纳技术在光器件与系统中的应用.html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