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金融奇谋  管仲与吕不韦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金融奇谋  管仲与吕不韦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本书出售、求购地址：https://www.jiaokey.com/book/detail/12852778.html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关键词搜索：https://www.jiaokey.com/tag/金融奇谋  管仲与吕不韦.html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