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  战略制定与组织设计</w:t>
      </w:r>
    </w:p>
    <w:p>
      <w:r>
        <w:rPr>
          <w:rFonts w:ascii="宋体" w:hAnsi="宋体" w:eastAsia="宋体"/>
          <w:sz w:val="24"/>
        </w:rPr>
        <w:t>（法）克洛德·米肖，（法）让-克洛德·汤尼格著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  战略制定与组织设计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（法）克洛德·米肖，（法）让-克洛德·汤尼格著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本书出售、求购地址：https://www.jiaokey.com/book/detail/12852754.html</w:t>
      </w:r>
    </w:p>
    <w:p>
      <w:r>
        <w:t>更多相关图书推荐：https://www.jiaokey.com</w:t>
      </w:r>
    </w:p>
    <w:p>
      <w:r>
        <w:t>（法）克洛德·米肖，（法）让-克洛德·汤尼格著 其他作品：https://www.jiaokey.com/tag/（法）克洛德·米肖，（法）让-克洛德·汤尼格著.html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关键词搜索：https://www.jiaokey.com/tag/首席执行官  战略制定与组织设计.html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