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陶渊明寻阳觅踪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陶渊明寻阳觅踪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本书出售、求购地址：https://www.jiaokey.com/book/detail/12852674.html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关键词搜索：https://www.jiaokey.com/tag/陶渊明寻阳觅踪.html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