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意悟  曾国藩毕生13套学问总成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意悟  曾国藩毕生13套学问总成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本书出售、求购地址：https://www.jiaokey.com/book/detail/12852661.html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关键词搜索：https://www.jiaokey.com/tag/意悟  曾国藩毕生13套学问总成.html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