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抗战时代生活史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抗战时代生活史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本书出售、求购地址：https://www.jiaokey.com/book/detail/12852641.html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关键词搜索：https://www.jiaokey.com/tag/抗战时代生活史.html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