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Cisco局域网交换机配置手册  第2版</w:t>
      </w:r>
    </w:p>
    <w:p>
      <w:r>
        <w:rPr>
          <w:rFonts w:ascii="宋体" w:hAnsi="宋体" w:eastAsia="宋体"/>
          <w:sz w:val="24"/>
        </w:rPr>
        <w:t>（美）SteveMcQuerry，DavidJansen，DavidHucaby著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Cisco局域网交换机配置手册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（美）SteveMcQuerry，DavidJansen，DavidHucaby著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本书出售、求购地址：https://www.jiaokey.com/book/detail/12852575.html</w:t>
      </w:r>
    </w:p>
    <w:p>
      <w:r>
        <w:t>更多相关图书推荐：https://www.jiaokey.com</w:t>
      </w:r>
    </w:p>
    <w:p>
      <w:r>
        <w:t>（美）SteveMcQuerry，DavidJansen，DavidHucaby著 其他作品：https://www.jiaokey.com/tag/（美）SteveMcQuerry，DavidJansen，DavidHucaby著.html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关键词搜索：https://www.jiaokey.com/tag/Cisco局域网交换机配置手册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