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NX7.0数控高速加工实例详解</w:t>
      </w:r>
    </w:p>
    <w:p>
      <w:r>
        <w:t>作者：李万全著</w:t>
      </w:r>
    </w:p>
    <w:p>
      <w:r>
        <w:t>出版社：北京:机械工业出版社,2011.07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UG NX7.0数控高速加工实例详解 评论地址：https://www.jiaokey.com/book/detail/12852561.html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