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欲望与禁忌  电影娱乐的社会控制</w:t>
      </w:r>
    </w:p>
    <w:p>
      <w:r>
        <w:rPr>
          <w:rFonts w:ascii="宋体" w:hAnsi="宋体" w:eastAsia="宋体"/>
          <w:sz w:val="24"/>
        </w:rPr>
        <w:t>詹庆生著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欲望与禁忌  电影娱乐的社会控制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本书出售、求购地址：https://www.jiaokey.com/book/detail/12852516.html</w:t>
      </w:r>
    </w:p>
    <w:p>
      <w:r>
        <w:t>更多相关图书推荐：https://www.jiaokey.com</w:t>
      </w:r>
    </w:p>
    <w:p>
      <w:r>
        <w:t>詹庆生著 其他作品：https://www.jiaokey.com/tag/詹庆生著.html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关键词搜索：https://www.jiaokey.com/tag/欲望与禁忌  电影娱乐的社会控制.html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