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书名：乾隆年间四川拐卖妇人案件的社会分析  以巴县档案为中心的研究  1752-1795</w:t>
      </w:r>
    </w:p>
    <w:p>
      <w:r>
        <w:t>作者：李清瑞著</w:t>
      </w:r>
    </w:p>
    <w:p>
      <w:r>
        <w:t>出版社：太原:山西教育出版社,2011.06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乾隆年间四川拐卖妇人案件的社会分析  以巴县档案为中心的研究  1752-1795 评论地址：https://www.jiaokey.com/book/detail/12852514.html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