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新贸易保护主义的演变及对策研究</w:t>
      </w:r>
    </w:p>
    <w:p>
      <w:r>
        <w:rPr>
          <w:rFonts w:ascii="宋体" w:hAnsi="宋体" w:eastAsia="宋体"/>
          <w:sz w:val="24"/>
        </w:rPr>
        <w:t>李清，孙东升，邓丽娜著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新贸易保护主义的演变及对策研究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李清，孙东升，邓丽娜著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本书出售、求购地址：https://www.jiaokey.com/book/detail/12852468.html</w:t>
      </w:r>
    </w:p>
    <w:p>
      <w:r>
        <w:t>更多相关图书推荐：https://www.jiaokey.com</w:t>
      </w:r>
    </w:p>
    <w:p>
      <w:r>
        <w:t>李清，孙东升，邓丽娜著 其他作品：https://www.jiaokey.com/tag/李清，孙东升，邓丽娜著.html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关键词搜索：https://www.jiaokey.com/tag/新贸易保护主义的演变及对策研究.html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