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秦岭造山带晚三叠世花岗岩成因与深部动力学</w:t>
      </w:r>
    </w:p>
    <w:p>
      <w:r>
        <w:rPr>
          <w:rFonts w:ascii="宋体" w:hAnsi="宋体" w:eastAsia="宋体"/>
          <w:sz w:val="24"/>
        </w:rPr>
        <w:t>秦江锋，赖绍聪著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秦岭造山带晚三叠世花岗岩成因与深部动力学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秦江锋，赖绍聪著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本书出售、求购地址：https://www.jiaokey.com/book/detail/12852458.html</w:t>
      </w:r>
    </w:p>
    <w:p>
      <w:r>
        <w:t>更多相关图书推荐：https://www.jiaokey.com</w:t>
      </w:r>
    </w:p>
    <w:p>
      <w:r>
        <w:t>秦江锋，赖绍聪著 其他作品：https://www.jiaokey.com/tag/秦江锋，赖绍聪著.html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关键词搜索：https://www.jiaokey.com/tag/秦岭造山带晚三叠世花岗岩成因与深部动力学.html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