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轨道交通供电系统的防雷与接地</w:t>
      </w:r>
    </w:p>
    <w:p>
      <w:r>
        <w:rPr>
          <w:rFonts w:ascii="宋体" w:hAnsi="宋体" w:eastAsia="宋体"/>
          <w:sz w:val="24"/>
        </w:rPr>
        <w:t>吴广宁，曹晓斌，李瑞芳著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轨道交通供电系统的防雷与接地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吴广宁，曹晓斌，李瑞芳著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本书出售、求购地址：https://www.jiaokey.com/book/detail/12852412.html</w:t>
      </w:r>
    </w:p>
    <w:p>
      <w:r>
        <w:t>更多相关图书推荐：https://www.jiaokey.com</w:t>
      </w:r>
    </w:p>
    <w:p>
      <w:r>
        <w:t>吴广宁，曹晓斌，李瑞芳著 其他作品：https://www.jiaokey.com/tag/吴广宁，曹晓斌，李瑞芳著.html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关键词搜索：https://www.jiaokey.com/tag/轨道交通供电系统的防雷与接地.html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