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  喻湘涟、王南仙  惠山泥人</w:t>
      </w:r>
    </w:p>
    <w:p>
      <w:r>
        <w:rPr>
          <w:rFonts w:ascii="宋体" w:hAnsi="宋体" w:eastAsia="宋体"/>
          <w:sz w:val="24"/>
        </w:rPr>
        <w:t>袁晓莉，李雪艳著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  喻湘涟、王南仙  惠山泥人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袁晓莉，李雪艳著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本书出售、求购地址：https://www.jiaokey.com/book/detail/12852405.html</w:t>
      </w:r>
    </w:p>
    <w:p>
      <w:r>
        <w:t>更多相关图书推荐：https://www.jiaokey.com</w:t>
      </w:r>
    </w:p>
    <w:p>
      <w:r>
        <w:t>袁晓莉，李雪艳著 其他作品：https://www.jiaokey.com/tag/袁晓莉，李雪艳著.html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关键词搜索：https://www.jiaokey.com/tag/中国工艺美术大师  喻湘涟、王南仙  惠山泥人.html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