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独联体框架内次区域经济一体化问题研究</w:t>
      </w:r>
    </w:p>
    <w:p>
      <w:r>
        <w:rPr>
          <w:rFonts w:ascii="宋体" w:hAnsi="宋体" w:eastAsia="宋体"/>
          <w:sz w:val="24"/>
        </w:rPr>
        <w:t>潘广云著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独联体框架内次区域经济一体化问题研究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潘广云著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本书出售、求购地址：https://www.jiaokey.com/book/detail/12852390.html</w:t>
      </w:r>
    </w:p>
    <w:p>
      <w:r>
        <w:t>更多相关图书推荐：https://www.jiaokey.com</w:t>
      </w:r>
    </w:p>
    <w:p>
      <w:r>
        <w:t>潘广云著 其他作品：https://www.jiaokey.com/tag/潘广云著.html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关键词搜索：https://www.jiaokey.com/tag/独联体框架内次区域经济一体化问题研究.html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