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战斗在敌人心脏里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战斗在敌人心脏里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本书出售、求购地址：https://www.jiaokey.com/book/detail/12851939.html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关键词搜索：https://www.jiaokey.com/tag/战斗在敌人心脏里.html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