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书名：孙悟空探险救猴儿</w:t>
      </w:r>
    </w:p>
    <w:p>
      <w:r>
        <w:t>作者：史方编</w:t>
      </w:r>
    </w:p>
    <w:p>
      <w:r>
        <w:t>出版社：长沙:湖南美术出版社,1984.08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孙悟空探险救猴儿 评论地址：https://www.jiaokey.com/book/detail/12851879.html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