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白莲女侠  下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白莲女侠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本书出售、求购地址：https://www.jiaokey.com/book/detail/12851860.html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关键词搜索：https://www.jiaokey.com/tag/白莲女侠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