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书名：程潜起义</w:t>
      </w:r>
    </w:p>
    <w:p>
      <w:r>
        <w:t>作者：长虹编</w:t>
      </w:r>
    </w:p>
    <w:p>
      <w:r>
        <w:t>出版社：长沙：湖南美术出版社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程潜起义 评论地址：https://www.jiaokey.com/book/detail/12851835.html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