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书名：肖显写匾</w:t>
      </w:r>
    </w:p>
    <w:p>
      <w:r>
        <w:t>作者：郭述祖编</w:t>
      </w:r>
    </w:p>
    <w:p>
      <w:r>
        <w:t>出版社：北京:北京美术摄影出版社,1984.09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肖显写匾 评论地址：https://www.jiaokey.com/book/detail/12851730.html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