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奇怪的雪茄  丁丁历险记  下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奇怪的雪茄  丁丁历险记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本书出售、求购地址：https://www.jiaokey.com/book/detail/12851699.html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关键词搜索：https://www.jiaokey.com/tag/奇怪的雪茄  丁丁历险记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