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丁丁在美洲  丁丁历险记  下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丁丁在美洲  丁丁历险记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本书出售、求购地址：https://www.jiaokey.com/book/detail/12851695.html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关键词搜索：https://www.jiaokey.com/tag/丁丁在美洲  丁丁历险记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