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红钳螃蟹贩毒集团破获记  丁丁历险记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红钳螃蟹贩毒集团破获记  丁丁历险记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本书出售、求购地址：https://www.jiaokey.com/book/detail/12851693.html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关键词搜索：https://www.jiaokey.com/tag/红钳螃蟹贩毒集团破获记  丁丁历险记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