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书名：在敌人警察厅里</w:t>
      </w:r>
    </w:p>
    <w:p>
      <w:r>
        <w:t>作者：郑重编</w:t>
      </w:r>
    </w:p>
    <w:p>
      <w:r>
        <w:t>出版社：哈尔滨:黑龙江美术出版社,1984.09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在敌人警察厅里 评论地址：https://www.jiaokey.com/book/detail/12851633.html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